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 tectonics is another way of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two plates that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earths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magma below earths crust is forced up to the surface and fills in the cracks as the sea floor spreads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theory explaining the structure of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scientist who believed the plates were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used to record surface waves when an earthquake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scientists who studies earthquakes and siesmic 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seismic wave caused by an earthquake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continents connected together that broke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two plates that were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an earthquake the point when the energy is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depression around a volcanoes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of earths surface directly above an earthquakes focus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on earths surface where magma is forced up and flows out as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opening in earths surface that usually forms a mountain when layers of hot lava erupt and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rigid outer layers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surface along which rocks break and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two plates that slide past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2021-10-11T14:31:36Z</dcterms:created>
  <dcterms:modified xsi:type="dcterms:W3CDTF">2021-10-11T14:31:36Z</dcterms:modified>
</cp:coreProperties>
</file>