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in which mid-ocean ridges continually add material to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magma hardens in a volcanos pipe and surrounding rock wears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earths plates and plate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magma that forces itself across rock layers hardens into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fault cuts throiugh the rock at an angle so one block sits over the fault while the other block lies under the fault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 in the rock of the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stress force that squeezes rock until it folds or breaks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plates move apart or diverge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upward movement of hot fluid and downward movement of cold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process by which ocean rock sinks beneath a deep-ocean trench and back into the deep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underwater canyons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same form as the normal fault but reverse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wide gently sloping mountian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mass of rock formed when a large body or magma cools inside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transfer os heat by the movement of liquid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wegners idea that continents slowly moved over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stress that pulls on the crust and thins rock in 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area of flat land elevated high abocve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cone shaped hill or small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supercontinent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 cone shaped mountains in which layers pf lava alternate with layerd of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magma that squeezes between horizontal rock layers harden to form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plates converge or come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plates slide past eachother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earths longest mountain ranges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mantles middle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hole left when a volcano collapses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rocks on either side of the fault slip past eachother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force that acts on a rock to change its shape or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stress that pushes a mass of rock in two opposite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any trace of an ancient organism that has been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section of the lithosphere that slowly moves over the layer beneath it, carrying pieces of continental and oceanic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2021-10-11T14:31:34Z</dcterms:created>
  <dcterms:modified xsi:type="dcterms:W3CDTF">2021-10-11T14:31:34Z</dcterms:modified>
</cp:coreProperties>
</file>