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plate tectonics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 of mountains in the US which match the mountains in greenland and scotland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thinnest under oceans, thickest under continents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layer made up of iron and nickel filled molten magma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deep crack in ridges where magma reaches the ocean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northern portion of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fern-like fossil used as evidence of continental drift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pieces of earths lithosphere are broken into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old crust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scienist who stated the theory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new crust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wegners theory was ____ at first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layer of earth made of magma that ha plasticity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land reptile used as evidence 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place where 2 plates ar3e moving away from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evidence located on the western coast of Africa and the eastern coast of south 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southern portion of the super 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 of the mantle where magma can 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freshwater reptile fossil used as evidenceof continental drift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supercontinent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crust is neither created or destroyed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plate tectonics</dc:title>
  <dcterms:created xsi:type="dcterms:W3CDTF">2021-10-11T14:32:13Z</dcterms:created>
  <dcterms:modified xsi:type="dcterms:W3CDTF">2021-10-11T14:32:13Z</dcterms:modified>
</cp:coreProperties>
</file>