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level six on the richter scale is ten times stronger than level...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fold mountains of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 atlantic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convection currents are found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scale for measuring the strength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where an earthquake begins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pacific ring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at the top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get weaker as you move away from the epicentre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Ireland's fold mountains are found in this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on the surface directly above the focus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2021-10-11T14:32:21Z</dcterms:created>
  <dcterms:modified xsi:type="dcterms:W3CDTF">2021-10-11T14:32:21Z</dcterms:modified>
</cp:coreProperties>
</file>