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rock that forms Earth's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dark, dence, igneous rock with a fine texture, found in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 water mountian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bounces sound waves off of many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travel through Earth carrying the energy releases during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 breaks in Earth's crust where rocks have slipped pasted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the flow that transfers heat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forms along the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the amount of mass in a given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molten iron and nickel that surrounds the inner core of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2021-10-11T14:32:55Z</dcterms:created>
  <dcterms:modified xsi:type="dcterms:W3CDTF">2021-10-11T14:32:55Z</dcterms:modified>
</cp:coreProperties>
</file>