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though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process by witch ocean floor sinks beneath a deep ocean trench and back inside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layer of rock that forms Earths outer skin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continents moved together also known as super continent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lithosphere pieces that are broken into separate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mass there is in a volume of a substance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bounces sound waves off underwater objects and record the echoes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continent slowly moved over earths surface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uppermost part of the mantle and the crust together form a rigid layer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brakes in Earths crust where rocks have slipped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2021-10-11T14:33:17Z</dcterms:created>
  <dcterms:modified xsi:type="dcterms:W3CDTF">2021-10-11T14:33:17Z</dcterms:modified>
</cp:coreProperties>
</file>