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divice that bounces sound waves off under water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energy through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measure of how much mass there is in the volume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under water mountain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transfered by the movement of currents within a fluid.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transfer within a marerial or between materials that are touching.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Continousaly adds new material to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ocean floor sinks beneath a deep-ocean trench and back into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came up with the idea of the continental drift.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super continent.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2021-10-11T14:32:17Z</dcterms:created>
  <dcterms:modified xsi:type="dcterms:W3CDTF">2021-10-11T14:32:17Z</dcterms:modified>
</cp:coreProperties>
</file>