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layer of hot rock/ hot but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that bounces sound waves off  underwater objects and then echoes of those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section of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dense ball of solid metal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 of how much mass there is in a per-unit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heat transfer within a material or between materials that are touching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continents drifted together (super-continent)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 pressing on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plate boundaries that extend deep into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heat transferred movement of currents within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transfer energy 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trace of an ancient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2021-10-11T14:32:28Z</dcterms:created>
  <dcterms:modified xsi:type="dcterms:W3CDTF">2021-10-11T14:32:28Z</dcterms:modified>
</cp:coreProperties>
</file>