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energy through space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water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the ocean floor is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outside layer of earth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 of heat from one object to another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drifting of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layer going into earth from the outside 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bounces sound waves on underwater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wave a earthquake sends out is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2021-10-11T14:32:58Z</dcterms:created>
  <dcterms:modified xsi:type="dcterms:W3CDTF">2021-10-11T14:32:58Z</dcterms:modified>
</cp:coreProperties>
</file>