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transfer of energy through space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device that bounces sound waves off underwater objects and then records the echoes of these sound waves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cat or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states that pieces  of Earth's lithosphere are in slow, constant motion, driven by convection currents in the mantle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deep valley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Rock layer that forms the outer skin of Earth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heat transfer within a material or between materials that are touching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by which ocean floor sinks beneath a deep-ocean trench and back into the mantle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trace of an ancient organism that has been preserved in rock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lands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Results from a force pressing on an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2021-10-11T14:33:02Z</dcterms:created>
  <dcterms:modified xsi:type="dcterms:W3CDTF">2021-10-11T14:33:02Z</dcterms:modified>
</cp:coreProperties>
</file>