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 and earths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divergent plate boundaries    </w:t>
      </w:r>
      <w:r>
        <w:t xml:space="preserve">   Alfred Wegener    </w:t>
      </w:r>
      <w:r>
        <w:t xml:space="preserve">   continental drift    </w:t>
      </w:r>
      <w:r>
        <w:t xml:space="preserve">   sea floor spreading    </w:t>
      </w:r>
      <w:r>
        <w:t xml:space="preserve">   outer core    </w:t>
      </w:r>
      <w:r>
        <w:t xml:space="preserve">   inner core    </w:t>
      </w:r>
      <w:r>
        <w:t xml:space="preserve">   mantle    </w:t>
      </w:r>
      <w:r>
        <w:t xml:space="preserve">   crust    </w:t>
      </w:r>
      <w:r>
        <w:t xml:space="preserve">   oceanic crust    </w:t>
      </w:r>
      <w:r>
        <w:t xml:space="preserve">   continental crust    </w:t>
      </w:r>
      <w:r>
        <w:t xml:space="preserve">   plate tectonics    </w:t>
      </w:r>
      <w:r>
        <w:t xml:space="preserve">   lithosphere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and earths structure</dc:title>
  <dcterms:created xsi:type="dcterms:W3CDTF">2021-10-11T14:32:44Z</dcterms:created>
  <dcterms:modified xsi:type="dcterms:W3CDTF">2021-10-11T14:32:44Z</dcterms:modified>
</cp:coreProperties>
</file>