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contract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Earths lithosphere where one block rock moves toward, away from, or past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on Earths surface directly above the Earthquake's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that erupts onto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vibrations in the ground that result from movement along breaks in Earth's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graphical illustration of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liquids resistance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with gentle slopes of basaltic lavas.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cause particles to move up and down at right angles relative to the direction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steep sided volcanoes that result from explosive eruptions of andestic and rhyolitic lava and ash along convergent plate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release energy that travels as vibrations on and in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particles in the ground to move up and down in a rolling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particles in the ground to move in a much-pull motion similar to a coil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Volcanoes that are not associated with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particles of pulverized volcanic rock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small steep sided volcanoes that erupt gas rich basaltic lavas.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and records ground motion and can be used to determine the distance seismic waves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that stud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vent in earths crust through which melted or molten rock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Molten rock below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location inside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contract chapter 9</dc:title>
  <dcterms:created xsi:type="dcterms:W3CDTF">2021-10-11T14:33:50Z</dcterms:created>
  <dcterms:modified xsi:type="dcterms:W3CDTF">2021-10-11T14:33:50Z</dcterms:modified>
</cp:coreProperties>
</file>