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plate tectonics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19</w:t>
            </w: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 landform that results when increased pressure is put on rock layers,causing them to fold downward.</w:t>
            </w:r>
          </w:p>
          <w:p>
            <w:pPr>
              <w:keepLines/>
              <w:pStyle w:val="CluesTiny"/>
            </w:pPr>
            <w:r>
              <w:rPr>
                <w:b w:val="true"/>
                <w:bCs w:val="true"/>
              </w:rPr>
              <w:t xml:space="preserve">5. </w:t>
            </w:r>
            <w:r>
              <w:t xml:space="preserve">the region of the earth's atmosphere above the stratosphere and below the thermosphere, between about 30 and 50 miles (50 and 80 km) in altitude.</w:t>
            </w:r>
          </w:p>
          <w:p>
            <w:pPr>
              <w:keepLines/>
              <w:pStyle w:val="CluesTiny"/>
            </w:pPr>
            <w:r>
              <w:rPr>
                <w:b w:val="true"/>
                <w:bCs w:val="true"/>
              </w:rPr>
              <w:t xml:space="preserve">11. </w:t>
            </w:r>
            <w:r>
              <w:t xml:space="preserve">any change to the Earth's crust that results from two tectonic plates converging.</w:t>
            </w:r>
          </w:p>
          <w:p>
            <w:pPr>
              <w:keepLines/>
              <w:pStyle w:val="CluesTiny"/>
            </w:pPr>
            <w:r>
              <w:rPr>
                <w:b w:val="true"/>
                <w:bCs w:val="true"/>
              </w:rPr>
              <w:t xml:space="preserve">14. </w:t>
            </w:r>
            <w:r>
              <w:t xml:space="preserve">a process that displaces rock layers when surfaces on either side of a crack in the Earth's surface shift.</w:t>
            </w:r>
          </w:p>
          <w:p>
            <w:pPr>
              <w:keepLines/>
              <w:pStyle w:val="CluesTiny"/>
            </w:pPr>
            <w:r>
              <w:rPr>
                <w:b w:val="true"/>
                <w:bCs w:val="true"/>
              </w:rPr>
              <w:t xml:space="preserve">15. </w:t>
            </w:r>
            <w:r>
              <w:t xml:space="preserve">particles of sand ,stone or dirt that are removed from Earth's surface and deposited elsewhere</w:t>
            </w:r>
          </w:p>
          <w:p>
            <w:pPr>
              <w:keepLines/>
              <w:pStyle w:val="CluesTiny"/>
            </w:pPr>
            <w:r>
              <w:rPr>
                <w:b w:val="true"/>
                <w:bCs w:val="true"/>
              </w:rPr>
              <w:t xml:space="preserve">17. </w:t>
            </w:r>
            <w:r>
              <w:t xml:space="preserve">the slope of an river</w:t>
            </w:r>
          </w:p>
          <w:p>
            <w:pPr>
              <w:keepLines/>
              <w:pStyle w:val="CluesTiny"/>
            </w:pPr>
            <w:r>
              <w:rPr>
                <w:b w:val="true"/>
                <w:bCs w:val="true"/>
              </w:rPr>
              <w:t xml:space="preserve">18. </w:t>
            </w:r>
            <w:r>
              <w:t xml:space="preserve">mostly iron and nickel that lies above Earth's solid inner core and below its mantle.</w:t>
            </w:r>
          </w:p>
          <w:p>
            <w:pPr>
              <w:keepLines/>
              <w:pStyle w:val="CluesTiny"/>
            </w:pPr>
            <w:r>
              <w:rPr>
                <w:b w:val="true"/>
                <w:bCs w:val="true"/>
              </w:rPr>
              <w:t xml:space="preserve">20. </w:t>
            </w:r>
            <w:r>
              <w:t xml:space="preserve">pulled under the other tectonic plate at a convergent plate boundary.</w:t>
            </w:r>
          </w:p>
        </w:tc>
        <w:tc>
          <w:p>
            <w:pPr>
              <w:pStyle w:val="CluesTiny"/>
            </w:pPr>
            <w:r>
              <w:rPr>
                <w:b w:val="true"/>
                <w:bCs w:val="true"/>
              </w:rPr>
              <w:t xml:space="preserve">Down</w:t>
            </w:r>
          </w:p>
          <w:p>
            <w:pPr>
              <w:keepLines/>
              <w:pStyle w:val="CluesTiny"/>
            </w:pPr>
            <w:r>
              <w:rPr>
                <w:b w:val="true"/>
                <w:bCs w:val="true"/>
              </w:rPr>
              <w:t xml:space="preserve">1. </w:t>
            </w:r>
            <w:r>
              <w:t xml:space="preserve">the rigid outer part of the earth, consisting of the crust and upper mantle.</w:t>
            </w:r>
          </w:p>
          <w:p>
            <w:pPr>
              <w:keepLines/>
              <w:pStyle w:val="CluesTiny"/>
            </w:pPr>
            <w:r>
              <w:rPr>
                <w:b w:val="true"/>
                <w:bCs w:val="true"/>
              </w:rPr>
              <w:t xml:space="preserve">2. </w:t>
            </w:r>
            <w:r>
              <w:t xml:space="preserve">are places where plates slide sideways past each other. </w:t>
            </w:r>
          </w:p>
          <w:p>
            <w:pPr>
              <w:keepLines/>
              <w:pStyle w:val="CluesTiny"/>
            </w:pPr>
            <w:r>
              <w:rPr>
                <w:b w:val="true"/>
                <w:bCs w:val="true"/>
              </w:rPr>
              <w:t xml:space="preserve">3. </w:t>
            </w:r>
            <w:r>
              <w:t xml:space="preserve">he upper layer of the earth's mantle, below the lithosphere, in which there is relatively low resistance to plastic flow and convection is thought to occur.</w:t>
            </w:r>
          </w:p>
          <w:p>
            <w:pPr>
              <w:keepLines/>
              <w:pStyle w:val="CluesTiny"/>
            </w:pPr>
            <w:r>
              <w:rPr>
                <w:b w:val="true"/>
                <w:bCs w:val="true"/>
              </w:rPr>
              <w:t xml:space="preserve">6. </w:t>
            </w:r>
            <w:r>
              <w:t xml:space="preserve">the feature that forms when sediment is carried from a stream or river into another body of water such as ocean.</w:t>
            </w:r>
          </w:p>
          <w:p>
            <w:pPr>
              <w:keepLines/>
              <w:pStyle w:val="CluesTiny"/>
            </w:pPr>
            <w:r>
              <w:rPr>
                <w:b w:val="true"/>
                <w:bCs w:val="true"/>
              </w:rPr>
              <w:t xml:space="preserve">7. </w:t>
            </w:r>
            <w:r>
              <w:t xml:space="preserve">the slow,broad,upward movement of the Earths surface.</w:t>
            </w:r>
          </w:p>
          <w:p>
            <w:pPr>
              <w:keepLines/>
              <w:pStyle w:val="CluesTiny"/>
            </w:pPr>
            <w:r>
              <w:rPr>
                <w:b w:val="true"/>
                <w:bCs w:val="true"/>
              </w:rPr>
              <w:t xml:space="preserve">8. </w:t>
            </w:r>
            <w:r>
              <w:t xml:space="preserve">the lithosphere of the earth is divided into a small number of plates which float on and travel independently over the mantle and much of the earth's seismic activity occurs at the boundaries of these plates.</w:t>
            </w:r>
          </w:p>
          <w:p>
            <w:pPr>
              <w:keepLines/>
              <w:pStyle w:val="CluesTiny"/>
            </w:pPr>
            <w:r>
              <w:rPr>
                <w:b w:val="true"/>
                <w:bCs w:val="true"/>
              </w:rPr>
              <w:t xml:space="preserve">9. </w:t>
            </w:r>
            <w:r>
              <w:t xml:space="preserve">he movement caused within a fluid by the tendency of hotter and therefore less dense material to rise, and colder, denser material to sink under the influence of gravity, which consequently results in transfer of heat.</w:t>
            </w:r>
          </w:p>
          <w:p>
            <w:pPr>
              <w:keepLines/>
              <w:pStyle w:val="CluesTiny"/>
            </w:pPr>
            <w:r>
              <w:rPr>
                <w:b w:val="true"/>
                <w:bCs w:val="true"/>
              </w:rPr>
              <w:t xml:space="preserve">10. </w:t>
            </w:r>
            <w:r>
              <w:t xml:space="preserve">the process the occurs when two plates convergent,causing the crust to fold over onto itself.</w:t>
            </w:r>
          </w:p>
          <w:p>
            <w:pPr>
              <w:keepLines/>
              <w:pStyle w:val="CluesTiny"/>
            </w:pPr>
            <w:r>
              <w:rPr>
                <w:b w:val="true"/>
                <w:bCs w:val="true"/>
              </w:rPr>
              <w:t xml:space="preserve">12. </w:t>
            </w:r>
            <w:r>
              <w:t xml:space="preserve">Ridge push or sliding plate force is a proposed driving force for plate motion in plate tectonics that occurs at mid-ocean ridges as the result of the rigid lithosphere sliding down the hot, raised asthenosphere below mid-ocean ridges. </w:t>
            </w:r>
          </w:p>
          <w:p>
            <w:pPr>
              <w:keepLines/>
              <w:pStyle w:val="CluesTiny"/>
            </w:pPr>
            <w:r>
              <w:rPr>
                <w:b w:val="true"/>
                <w:bCs w:val="true"/>
              </w:rPr>
              <w:t xml:space="preserve">13. </w:t>
            </w:r>
            <w:r>
              <w:t xml:space="preserve">middle of the Earth</w:t>
            </w:r>
          </w:p>
          <w:p>
            <w:pPr>
              <w:keepLines/>
              <w:pStyle w:val="CluesTiny"/>
            </w:pPr>
            <w:r>
              <w:rPr>
                <w:b w:val="true"/>
                <w:bCs w:val="true"/>
              </w:rPr>
              <w:t xml:space="preserve">16. </w:t>
            </w:r>
            <w:r>
              <w:t xml:space="preserve">the Earth's innermost part. </w:t>
            </w:r>
          </w:p>
          <w:p>
            <w:pPr>
              <w:keepLines/>
              <w:pStyle w:val="CluesTiny"/>
            </w:pPr>
            <w:r>
              <w:rPr>
                <w:b w:val="true"/>
                <w:bCs w:val="true"/>
              </w:rPr>
              <w:t xml:space="preserve">19. </w:t>
            </w:r>
            <w:r>
              <w:t xml:space="preserve">a destructive natural process through which rock and soil are loosened and removed from the Earth's surface.</w:t>
            </w:r>
          </w:p>
        </w:tc>
      </w:tr>
    </w:tbl>
    <w:p>
      <w:pPr>
        <w:pStyle w:val="WordBankLarge"/>
      </w:pPr>
      <w:r>
        <w:t xml:space="preserve">   delta    </w:t>
      </w:r>
      <w:r>
        <w:t xml:space="preserve">   uplift    </w:t>
      </w:r>
      <w:r>
        <w:t xml:space="preserve">   syncline    </w:t>
      </w:r>
      <w:r>
        <w:t xml:space="preserve">   subducted    </w:t>
      </w:r>
      <w:r>
        <w:t xml:space="preserve">   gradient    </w:t>
      </w:r>
      <w:r>
        <w:t xml:space="preserve">   folding    </w:t>
      </w:r>
      <w:r>
        <w:t xml:space="preserve">   faulting    </w:t>
      </w:r>
      <w:r>
        <w:t xml:space="preserve">   erosion    </w:t>
      </w:r>
      <w:r>
        <w:t xml:space="preserve">   crustal deformation    </w:t>
      </w:r>
      <w:r>
        <w:t xml:space="preserve">   ridge push    </w:t>
      </w:r>
      <w:r>
        <w:t xml:space="preserve">   outer core     </w:t>
      </w:r>
      <w:r>
        <w:t xml:space="preserve">   mantle    </w:t>
      </w:r>
      <w:r>
        <w:t xml:space="preserve">   convection    </w:t>
      </w:r>
      <w:r>
        <w:t xml:space="preserve">   inner core    </w:t>
      </w:r>
      <w:r>
        <w:t xml:space="preserve">   Asthenosphere    </w:t>
      </w:r>
      <w:r>
        <w:t xml:space="preserve">   lithosphere    </w:t>
      </w:r>
      <w:r>
        <w:t xml:space="preserve">   mesosphere    </w:t>
      </w:r>
      <w:r>
        <w:t xml:space="preserve">   transform boundary    </w:t>
      </w:r>
      <w:r>
        <w:t xml:space="preserve">   plate tectonic    </w:t>
      </w:r>
      <w:r>
        <w:t xml:space="preserve">   sediment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plate tectonics crossword puzzle</dc:title>
  <dcterms:created xsi:type="dcterms:W3CDTF">2021-10-11T14:33:59Z</dcterms:created>
  <dcterms:modified xsi:type="dcterms:W3CDTF">2021-10-11T14:33:59Z</dcterms:modified>
</cp:coreProperties>
</file>