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 crossword puzzle by zachary scott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two parts that makes up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upper part of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light colored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three main layers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two plates comes together or converge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lower part of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scientist who created continent drift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two things that makes up the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two plates moves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inside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super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adds new material to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two plates slip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valley where that forms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weak spot in the crust where magma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lithosphere is broken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rock is the ocean floor crust mostly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vibrations that travel through earth carrying the energy released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natural disaster caused by vibrations in the earths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 puzzle by zachary scott</dc:title>
  <dcterms:created xsi:type="dcterms:W3CDTF">2021-10-11T14:33:26Z</dcterms:created>
  <dcterms:modified xsi:type="dcterms:W3CDTF">2021-10-11T14:33:26Z</dcterms:modified>
</cp:coreProperties>
</file>