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plate tectonics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two plate come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formed from cooling lava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formed at continental-continental convergent boundary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earth crust located under the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pressure inside earth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two plate past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theory that continent move due to centrifical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increase with depth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theory that plate move due to convection currents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two plates pulls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large pieces of earth crust that move due to change in convection current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oceanic plates pull apart,magma rise and new crust is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credited with the theory of plate tectonics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earth crust made of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credited with the theory of continental drift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large supercontinental that existed more than 250 mya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trace or organism that live in past?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form when two plate pull apart and land falls downward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break in the earth crust that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rock surface,size and shape?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</dc:title>
  <dcterms:created xsi:type="dcterms:W3CDTF">2021-10-11T14:33:14Z</dcterms:created>
  <dcterms:modified xsi:type="dcterms:W3CDTF">2021-10-11T14:33:14Z</dcterms:modified>
</cp:coreProperties>
</file>