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where two plates move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soft layer of the mantle on which the lithosphere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rock that forms earths outer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break or crack in earths lithosphere along which the rocks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pieces of earths lithosphere are in constant motion driven by convection currents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undersea mountain chain where new ocean floor is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single landmass that broke apart 200 million years ago and gave rise to todays continents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ridged layer made up of the uppermost part of the mantle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floats high on the mantle that makes up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hot solid material between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plate boundary where two 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hypotheses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deep valley along the ocean floor beneath which oceanic crust slowly sinks toward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layer of molten lava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whichoceanic crust sinks beneath a deep ocean trench and back into the mantle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section of the lithosphere that slowly moves oner the atmosphere carrying pieces of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deep valley that forms where two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dense spear of solid iron and nickel at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2021-10-11T14:31:33Z</dcterms:created>
  <dcterms:modified xsi:type="dcterms:W3CDTF">2021-10-11T14:31:33Z</dcterms:modified>
</cp:coreProperties>
</file>