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sleeping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molten rock and gas leave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mixture of hot gases, ash, cinders, and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pocket of magma beneath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material found in magma that  makes oxygen and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belches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magma moves upward through a long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belt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bowl-shaped area that may form at the top of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project crossword puzzle</dc:title>
  <dcterms:created xsi:type="dcterms:W3CDTF">2021-10-11T14:32:55Z</dcterms:created>
  <dcterms:modified xsi:type="dcterms:W3CDTF">2021-10-11T14:32:55Z</dcterms:modified>
</cp:coreProperties>
</file>