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tectonic plates that are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supercontinent that formed 300 million years ago and that began to break up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single, large ocean that covered earths surface during the time the supercontinent Pangaea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alignment of magnetic minerals in rock, specifically as it relates to the reversal of earths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primary force that causes the seafloor to spread and continent's to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undersea chain that has a steep, narrow valley at its center and that creates new organic lithosphere as tectonic plates move 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new organic lithosphere (sea floor) forms as magma rises to Earths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explains large pieces of the lithosphere called plates move and change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the sea floor is forced under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supercontinents form and break apart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solid plastic layer of the mantle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hypothesis that a single large landmass broke up into smaller landmasses to form the continent's which then drifted to their present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outer layer of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earths crust breaks apart, can occur within continental crust or organic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theory</dc:title>
  <dcterms:created xsi:type="dcterms:W3CDTF">2021-10-11T14:33:52Z</dcterms:created>
  <dcterms:modified xsi:type="dcterms:W3CDTF">2021-10-11T14:33:52Z</dcterms:modified>
</cp:coreProperties>
</file>