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soft layer of the mantle on which tectonic plates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explains how large pieces of the Earth's outermost layer, called tectonic plates move and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stress that occurs when forces act to squeeze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break in a body of rock along which one block slides relative to another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Boundary between tectonic plates that are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layer of rock between the crust and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rising of regions of the Earth's crust to higher elevations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huge landmass containing all continents often referred to as a super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between the asthenosphere and outer, strong lower part of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formed by the collision of the two lithospheric plates.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sinking of regions of the Earth's crust to lower elevations.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Hypothesis that states continents formed a single land mass, broke off and drifted to their present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 of lithosphere that consists of crust and rigid, outermost part of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new oceanic lithosphere forms as mantle rises to the surface and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 most layer of the Earth above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central part of the Earth below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that occurs when forces act to stretch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bending of rock layers due to stress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rigid outer part of the Earth, consisting of the crust and upper mantle?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vocabulary</dc:title>
  <dcterms:created xsi:type="dcterms:W3CDTF">2021-10-11T14:33:12Z</dcterms:created>
  <dcterms:modified xsi:type="dcterms:W3CDTF">2021-10-11T14:33:12Z</dcterms:modified>
</cp:coreProperties>
</file>