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fault    </w:t>
      </w:r>
      <w:r>
        <w:t xml:space="preserve">   volcano    </w:t>
      </w:r>
      <w:r>
        <w:t xml:space="preserve">   earth quake    </w:t>
      </w:r>
      <w:r>
        <w:t xml:space="preserve">   tsunami    </w:t>
      </w:r>
      <w:r>
        <w:t xml:space="preserve">   mountain    </w:t>
      </w:r>
      <w:r>
        <w:t xml:space="preserve">   core    </w:t>
      </w:r>
      <w:r>
        <w:t xml:space="preserve">   tectonic plates    </w:t>
      </w:r>
      <w:r>
        <w:t xml:space="preserve">   mesosphere    </w:t>
      </w:r>
      <w:r>
        <w:t xml:space="preserve">   lithosphere    </w:t>
      </w:r>
      <w:r>
        <w:t xml:space="preserve">   inner core    </w:t>
      </w:r>
      <w:r>
        <w:t xml:space="preserve">   outer core    </w:t>
      </w:r>
      <w:r>
        <w:t xml:space="preserve">   crust    </w:t>
      </w:r>
      <w:r>
        <w:t xml:space="preserve">   mantle    </w:t>
      </w:r>
      <w:r>
        <w:t xml:space="preserve">   cocos plate    </w:t>
      </w:r>
      <w:r>
        <w:t xml:space="preserve">   antarctic plate    </w:t>
      </w:r>
      <w:r>
        <w:t xml:space="preserve">   scotia plate    </w:t>
      </w:r>
      <w:r>
        <w:t xml:space="preserve">   caribbean plate    </w:t>
      </w:r>
      <w:r>
        <w:t xml:space="preserve">   Juan de fuca plate    </w:t>
      </w:r>
      <w:r>
        <w:t xml:space="preserve">   filipino plate    </w:t>
      </w:r>
      <w:r>
        <w:t xml:space="preserve">   arabian plate    </w:t>
      </w:r>
      <w:r>
        <w:t xml:space="preserve">   indian plate    </w:t>
      </w:r>
      <w:r>
        <w:t xml:space="preserve">   Eurasian plate    </w:t>
      </w:r>
      <w:r>
        <w:t xml:space="preserve">   african plate    </w:t>
      </w:r>
      <w:r>
        <w:t xml:space="preserve">   pacific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plates</dc:title>
  <dcterms:created xsi:type="dcterms:W3CDTF">2021-10-11T14:32:53Z</dcterms:created>
  <dcterms:modified xsi:type="dcterms:W3CDTF">2021-10-11T14:32:53Z</dcterms:modified>
</cp:coreProperties>
</file>