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plates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deepest ocean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presered remaines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hat ounces sound waves off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liquid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black and white stripes coming from the mid ocean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 that transfers heat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earthquake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solid iron and nickle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plates tectonics</dc:title>
  <dcterms:created xsi:type="dcterms:W3CDTF">2021-10-11T14:33:31Z</dcterms:created>
  <dcterms:modified xsi:type="dcterms:W3CDTF">2021-10-11T14:33:31Z</dcterms:modified>
</cp:coreProperties>
</file>