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platos cave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real    </w:t>
      </w:r>
      <w:r>
        <w:t xml:space="preserve">   colours    </w:t>
      </w:r>
      <w:r>
        <w:t xml:space="preserve">   nature    </w:t>
      </w:r>
      <w:r>
        <w:t xml:space="preserve">   free    </w:t>
      </w:r>
      <w:r>
        <w:t xml:space="preserve">   shadows    </w:t>
      </w:r>
      <w:r>
        <w:t xml:space="preserve">   prisoners    </w:t>
      </w:r>
      <w:r>
        <w:t xml:space="preserve">   fire    </w:t>
      </w:r>
      <w:r>
        <w:t xml:space="preserve">   sun    </w:t>
      </w:r>
      <w:r>
        <w:t xml:space="preserve">   cave    </w:t>
      </w:r>
      <w:r>
        <w:t xml:space="preserve">   platos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platos cave </dc:title>
  <dcterms:created xsi:type="dcterms:W3CDTF">2021-10-11T14:34:22Z</dcterms:created>
  <dcterms:modified xsi:type="dcterms:W3CDTF">2021-10-11T14:34:22Z</dcterms:modified>
</cp:coreProperties>
</file>