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play 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marshall    </w:t>
      </w:r>
      <w:r>
        <w:t xml:space="preserve">   martial    </w:t>
      </w:r>
      <w:r>
        <w:t xml:space="preserve">   bred    </w:t>
      </w:r>
      <w:r>
        <w:t xml:space="preserve">   bread    </w:t>
      </w:r>
      <w:r>
        <w:t xml:space="preserve">   shear    </w:t>
      </w:r>
      <w:r>
        <w:t xml:space="preserve">   sheer    </w:t>
      </w:r>
      <w:r>
        <w:t xml:space="preserve">   stationary    </w:t>
      </w:r>
      <w:r>
        <w:t xml:space="preserve">   santionery    </w:t>
      </w:r>
      <w:r>
        <w:t xml:space="preserve">   isle    </w:t>
      </w:r>
      <w:r>
        <w:t xml:space="preserve">   aisle    </w:t>
      </w:r>
      <w:r>
        <w:t xml:space="preserve">   strait    </w:t>
      </w:r>
      <w:r>
        <w:t xml:space="preserve">   straight    </w:t>
      </w:r>
      <w:r>
        <w:t xml:space="preserve">   capital    </w:t>
      </w:r>
      <w:r>
        <w:t xml:space="preserve">   capitol    </w:t>
      </w:r>
      <w:r>
        <w:t xml:space="preserve">   patience    </w:t>
      </w:r>
      <w:r>
        <w:t xml:space="preserve">   patients    </w:t>
      </w:r>
      <w:r>
        <w:t xml:space="preserve">   heard    </w:t>
      </w:r>
      <w:r>
        <w:t xml:space="preserve">   herd    </w:t>
      </w:r>
      <w:r>
        <w:t xml:space="preserve">   cymbal    </w:t>
      </w:r>
      <w:r>
        <w:t xml:space="preserve">   symbol    </w:t>
      </w:r>
      <w:r>
        <w:t xml:space="preserve">   heel    </w:t>
      </w:r>
      <w:r>
        <w:t xml:space="preserve">   heal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paper</dc:title>
  <dcterms:created xsi:type="dcterms:W3CDTF">2021-10-11T14:33:38Z</dcterms:created>
  <dcterms:modified xsi:type="dcterms:W3CDTF">2021-10-11T14:33:38Z</dcterms:modified>
</cp:coreProperties>
</file>