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outdoor games    </w:t>
      </w:r>
      <w:r>
        <w:t xml:space="preserve">   annie over    </w:t>
      </w:r>
      <w:r>
        <w:t xml:space="preserve">   balls    </w:t>
      </w:r>
      <w:r>
        <w:t xml:space="preserve">   Baseball    </w:t>
      </w:r>
      <w:r>
        <w:t xml:space="preserve">   broom    </w:t>
      </w:r>
      <w:r>
        <w:t xml:space="preserve">   chalk    </w:t>
      </w:r>
      <w:r>
        <w:t xml:space="preserve">   dolls    </w:t>
      </w:r>
      <w:r>
        <w:t xml:space="preserve">   firetrucks    </w:t>
      </w:r>
      <w:r>
        <w:t xml:space="preserve">   graces    </w:t>
      </w:r>
      <w:r>
        <w:t xml:space="preserve">   parks    </w:t>
      </w:r>
      <w:r>
        <w:t xml:space="preserve">   Stickball    </w:t>
      </w:r>
      <w:r>
        <w:t xml:space="preserve">   Streets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time</dc:title>
  <dcterms:created xsi:type="dcterms:W3CDTF">2021-10-11T14:33:28Z</dcterms:created>
  <dcterms:modified xsi:type="dcterms:W3CDTF">2021-10-11T14:33:28Z</dcterms:modified>
</cp:coreProperties>
</file>