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pll word scramble</w:t>
      </w:r>
    </w:p>
    <w:p>
      <w:pPr>
        <w:pStyle w:val="Questions"/>
      </w:pPr>
      <w:r>
        <w:t xml:space="preserve">1. ERPESNC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CCEE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EZRA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TBOY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AENJN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ASLONI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CLUSA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EIYML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AMP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ONBYR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NRWE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RPETE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SANOJ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ANHNA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AELL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INOCVAER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ETHDMRIE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CEBLA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RGTRTAE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NOLE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IRAA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NEAS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AAYM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LSHAYE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NAI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26. LESIAMS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IAGEP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DEWRNA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NOMA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30. DRENRA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pll word scramble</dc:title>
  <dcterms:created xsi:type="dcterms:W3CDTF">2021-10-11T14:34:31Z</dcterms:created>
  <dcterms:modified xsi:type="dcterms:W3CDTF">2021-10-11T14:34:31Z</dcterms:modified>
</cp:coreProperties>
</file>