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 pea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usefull Allium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sprouts cabbage cauli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potato that could be a fighter plus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Butter head maybe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possibly the main spice in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Solanum lycopersicum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Bluto hates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legume in the wider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giant on the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runner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for coriander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musterd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plotment</dc:title>
  <dcterms:created xsi:type="dcterms:W3CDTF">2021-10-11T14:34:58Z</dcterms:created>
  <dcterms:modified xsi:type="dcterms:W3CDTF">2021-10-11T14:34:58Z</dcterms:modified>
</cp:coreProperties>
</file>