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plumbers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substance that settles on the bottom of a tank, also known as lime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connection made with compression fittings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amount of horsepower being consumed by a pump as measured on a dynamometer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threads on the outside of a connection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result of atmospheric pressure added to gauge pressure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device on a gas appliance that shuts off the gas supply to prevent a hazardous situation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precisely vertical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completely sealed, especially against the escape or entry of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unsuitable for drinking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tank designed to absorb excess pressure due to thermal expansion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paste applied to copper pipes and fittings before soldering to help the fusion process and prevent oxidation</w:t>
            </w:r>
          </w:p>
        </w:tc>
      </w:tr>
    </w:tbl>
    <w:p>
      <w:pPr>
        <w:pStyle w:val="WordBankMedium"/>
      </w:pPr>
      <w:r>
        <w:t xml:space="preserve">   Absolute pressure     </w:t>
      </w:r>
      <w:r>
        <w:t xml:space="preserve">   BHP    </w:t>
      </w:r>
      <w:r>
        <w:t xml:space="preserve">   Expansion tank     </w:t>
      </w:r>
      <w:r>
        <w:t xml:space="preserve">   Flux    </w:t>
      </w:r>
      <w:r>
        <w:t xml:space="preserve">   Hermetic    </w:t>
      </w:r>
      <w:r>
        <w:t xml:space="preserve">   Male Hose Thread    </w:t>
      </w:r>
      <w:r>
        <w:t xml:space="preserve">   Non-potable    </w:t>
      </w:r>
      <w:r>
        <w:t xml:space="preserve">   Plumb    </w:t>
      </w:r>
      <w:r>
        <w:t xml:space="preserve">   Safety shutoff valve    </w:t>
      </w:r>
      <w:r>
        <w:t xml:space="preserve">   Sediment    </w:t>
      </w:r>
      <w:r>
        <w:t xml:space="preserve">   Slip joint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plumbers</dc:title>
  <dcterms:created xsi:type="dcterms:W3CDTF">2021-10-11T14:34:26Z</dcterms:created>
  <dcterms:modified xsi:type="dcterms:W3CDTF">2021-10-11T14:34:26Z</dcterms:modified>
</cp:coreProperties>
</file>