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steeltoecap    </w:t>
      </w:r>
      <w:r>
        <w:t xml:space="preserve">   hardhat    </w:t>
      </w:r>
      <w:r>
        <w:t xml:space="preserve">   copper    </w:t>
      </w:r>
      <w:r>
        <w:t xml:space="preserve">   pipecutter    </w:t>
      </w:r>
      <w:r>
        <w:t xml:space="preserve">   pipeexpander    </w:t>
      </w:r>
      <w:r>
        <w:t xml:space="preserve">   solder    </w:t>
      </w:r>
      <w:r>
        <w:t xml:space="preserve">   ppe    </w:t>
      </w:r>
      <w:r>
        <w:t xml:space="preserve">   juniorhacksaw    </w:t>
      </w:r>
      <w:r>
        <w:t xml:space="preserve">   pipe    </w:t>
      </w:r>
      <w:r>
        <w:t xml:space="preserve">   plumbing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wordsearch</dc:title>
  <dcterms:created xsi:type="dcterms:W3CDTF">2021-10-11T14:33:55Z</dcterms:created>
  <dcterms:modified xsi:type="dcterms:W3CDTF">2021-10-11T14:33:55Z</dcterms:modified>
</cp:coreProperties>
</file>