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princesses    </w:t>
      </w:r>
      <w:r>
        <w:t xml:space="preserve">   riches    </w:t>
      </w:r>
      <w:r>
        <w:t xml:space="preserve">   witches    </w:t>
      </w:r>
      <w:r>
        <w:t xml:space="preserve">   deer    </w:t>
      </w:r>
      <w:r>
        <w:t xml:space="preserve">   mice    </w:t>
      </w:r>
      <w:r>
        <w:t xml:space="preserve">   glasses    </w:t>
      </w:r>
      <w:r>
        <w:t xml:space="preserve">   beliefs    </w:t>
      </w:r>
      <w:r>
        <w:t xml:space="preserve">   wishes    </w:t>
      </w:r>
      <w:r>
        <w:t xml:space="preserve">   knives    </w:t>
      </w:r>
      <w:r>
        <w:t xml:space="preserve">   geese    </w:t>
      </w:r>
      <w:r>
        <w:t xml:space="preserve">   boxes    </w:t>
      </w:r>
      <w:r>
        <w:t xml:space="preserve">   thieves    </w:t>
      </w:r>
      <w:r>
        <w:t xml:space="preserve">   children    </w:t>
      </w:r>
      <w:r>
        <w:t xml:space="preserve">   sheep    </w:t>
      </w:r>
      <w:r>
        <w:t xml:space="preserve">   hooves    </w:t>
      </w:r>
      <w:r>
        <w:t xml:space="preserve">   teeth    </w:t>
      </w:r>
      <w:r>
        <w:t xml:space="preserve">   buses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2021-10-11T14:34:10Z</dcterms:created>
  <dcterms:modified xsi:type="dcterms:W3CDTF">2021-10-11T14:34:10Z</dcterms:modified>
</cp:coreProperties>
</file>