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persons    </w:t>
      </w:r>
      <w:r>
        <w:t xml:space="preserve">   contries    </w:t>
      </w:r>
      <w:r>
        <w:t xml:space="preserve">   cities    </w:t>
      </w:r>
      <w:r>
        <w:t xml:space="preserve">   ladies    </w:t>
      </w:r>
      <w:r>
        <w:t xml:space="preserve">   computers    </w:t>
      </w:r>
      <w:r>
        <w:t xml:space="preserve">   foxes    </w:t>
      </w:r>
      <w:r>
        <w:t xml:space="preserve">   pencils    </w:t>
      </w:r>
      <w:r>
        <w:t xml:space="preserve">   cars    </w:t>
      </w:r>
      <w:r>
        <w:t xml:space="preserve">   houses    </w:t>
      </w:r>
      <w:r>
        <w:t xml:space="preserve">   students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</dc:title>
  <dcterms:created xsi:type="dcterms:W3CDTF">2021-10-11T14:34:12Z</dcterms:created>
  <dcterms:modified xsi:type="dcterms:W3CDTF">2021-10-11T14:34:12Z</dcterms:modified>
</cp:coreProperties>
</file>