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foxes    </w:t>
      </w:r>
      <w:r>
        <w:t xml:space="preserve">   brushes    </w:t>
      </w:r>
      <w:r>
        <w:t xml:space="preserve">   boxes    </w:t>
      </w:r>
      <w:r>
        <w:t xml:space="preserve">   calves    </w:t>
      </w:r>
      <w:r>
        <w:t xml:space="preserve">   men    </w:t>
      </w:r>
      <w:r>
        <w:t xml:space="preserve">   leaves    </w:t>
      </w:r>
      <w:r>
        <w:t xml:space="preserve">   wolves    </w:t>
      </w:r>
      <w:r>
        <w:t xml:space="preserve">   women    </w:t>
      </w:r>
      <w:r>
        <w:t xml:space="preserve">   puppies    </w:t>
      </w:r>
      <w:r>
        <w:t xml:space="preserve">   children    </w:t>
      </w:r>
      <w:r>
        <w:t xml:space="preserve">   thieves    </w:t>
      </w:r>
      <w:r>
        <w:t xml:space="preserve">   families    </w:t>
      </w:r>
      <w:r>
        <w:t xml:space="preserve">   hooves    </w:t>
      </w:r>
      <w:r>
        <w:t xml:space="preserve">   ladies    </w:t>
      </w:r>
      <w:r>
        <w:t xml:space="preserve">   teddies    </w:t>
      </w:r>
      <w:r>
        <w:t xml:space="preserve">   people    </w:t>
      </w:r>
      <w:r>
        <w:t xml:space="preserve">   geese    </w:t>
      </w:r>
      <w:r>
        <w:t xml:space="preserve">   sheep    </w:t>
      </w:r>
      <w:r>
        <w:t xml:space="preserve">   loaves    </w:t>
      </w:r>
      <w:r>
        <w:t xml:space="preserve">   babies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2021-10-11T14:34:52Z</dcterms:created>
  <dcterms:modified xsi:type="dcterms:W3CDTF">2021-10-11T14:34:52Z</dcterms:modified>
</cp:coreProperties>
</file>