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small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roads between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good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12 of these in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and 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kids born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one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white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meal eaten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50 of these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that have many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carry food at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section of a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annoying flying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these on top of ice cream sundaes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words for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left behind after burning a 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2021-10-11T14:35:12Z</dcterms:created>
  <dcterms:modified xsi:type="dcterms:W3CDTF">2021-10-11T14:35:12Z</dcterms:modified>
</cp:coreProperties>
</file>