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lunches    </w:t>
      </w:r>
      <w:r>
        <w:t xml:space="preserve">   lunch    </w:t>
      </w:r>
      <w:r>
        <w:t xml:space="preserve">   dish    </w:t>
      </w:r>
      <w:r>
        <w:t xml:space="preserve">   catches    </w:t>
      </w:r>
      <w:r>
        <w:t xml:space="preserve">   catch    </w:t>
      </w:r>
      <w:r>
        <w:t xml:space="preserve">   marches    </w:t>
      </w:r>
      <w:r>
        <w:t xml:space="preserve">   march    </w:t>
      </w:r>
      <w:r>
        <w:t xml:space="preserve">   washes    </w:t>
      </w:r>
      <w:r>
        <w:t xml:space="preserve">   wash    </w:t>
      </w:r>
      <w:r>
        <w:t xml:space="preserve">   churches    </w:t>
      </w:r>
      <w:r>
        <w:t xml:space="preserve">   church    </w:t>
      </w:r>
      <w:r>
        <w:t xml:space="preserve">   torches    </w:t>
      </w:r>
      <w:r>
        <w:t xml:space="preserve">   torch    </w:t>
      </w:r>
      <w:r>
        <w:t xml:space="preserve">   matches    </w:t>
      </w:r>
      <w:r>
        <w:t xml:space="preserve">   match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2021-10-11T14:35:25Z</dcterms:created>
  <dcterms:modified xsi:type="dcterms:W3CDTF">2021-10-11T14:35:25Z</dcterms:modified>
</cp:coreProperties>
</file>