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ending in s or 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ladies    </w:t>
      </w:r>
      <w:r>
        <w:t xml:space="preserve">   lady    </w:t>
      </w:r>
      <w:r>
        <w:t xml:space="preserve">   cities    </w:t>
      </w:r>
      <w:r>
        <w:t xml:space="preserve">   city    </w:t>
      </w:r>
      <w:r>
        <w:t xml:space="preserve">   ponies    </w:t>
      </w:r>
      <w:r>
        <w:t xml:space="preserve">   pony    </w:t>
      </w:r>
      <w:r>
        <w:t xml:space="preserve">   berries    </w:t>
      </w:r>
      <w:r>
        <w:t xml:space="preserve">   berry    </w:t>
      </w:r>
      <w:r>
        <w:t xml:space="preserve">   lorries    </w:t>
      </w:r>
      <w:r>
        <w:t xml:space="preserve">   lorry    </w:t>
      </w:r>
      <w:r>
        <w:t xml:space="preserve">   fairies    </w:t>
      </w:r>
      <w:r>
        <w:t xml:space="preserve">   fairy    </w:t>
      </w:r>
      <w:r>
        <w:t xml:space="preserve">   rosie    </w:t>
      </w:r>
      <w:r>
        <w:t xml:space="preserve">   rose    </w:t>
      </w:r>
      <w:r>
        <w:t xml:space="preserve">   marries    </w:t>
      </w:r>
      <w:r>
        <w:t xml:space="preserve">   marry    </w:t>
      </w:r>
      <w:r>
        <w:t xml:space="preserve">   fries    </w:t>
      </w:r>
      <w:r>
        <w:t xml:space="preserve">   fry    </w:t>
      </w:r>
      <w:r>
        <w:t xml:space="preserve">   studies    </w:t>
      </w:r>
      <w:r>
        <w:t xml:space="preserve">   study    </w:t>
      </w:r>
      <w:r>
        <w:t xml:space="preserve">   toys    </w:t>
      </w:r>
      <w:r>
        <w:t xml:space="preserve">   toy    </w:t>
      </w:r>
      <w:r>
        <w:t xml:space="preserve">   boys    </w:t>
      </w:r>
      <w:r>
        <w:t xml:space="preserve">   boy    </w:t>
      </w:r>
      <w:r>
        <w:t xml:space="preserve">   skies    </w:t>
      </w:r>
      <w:r>
        <w:t xml:space="preserve">   sky    </w:t>
      </w:r>
      <w:r>
        <w:t xml:space="preserve">   armies    </w:t>
      </w:r>
      <w:r>
        <w:t xml:space="preserve">   puppies    </w:t>
      </w:r>
      <w:r>
        <w:t xml:space="preserve">   army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ending in s or ies</dc:title>
  <dcterms:created xsi:type="dcterms:W3CDTF">2021-10-11T14:35:18Z</dcterms:created>
  <dcterms:modified xsi:type="dcterms:W3CDTF">2021-10-11T14:35:18Z</dcterms:modified>
</cp:coreProperties>
</file>