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 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buzzes    </w:t>
      </w:r>
      <w:r>
        <w:t xml:space="preserve">   taxes    </w:t>
      </w:r>
      <w:r>
        <w:t xml:space="preserve">   sixes    </w:t>
      </w:r>
      <w:r>
        <w:t xml:space="preserve">   boxes    </w:t>
      </w:r>
      <w:r>
        <w:t xml:space="preserve">   foxes    </w:t>
      </w:r>
      <w:r>
        <w:t xml:space="preserve">   kisses    </w:t>
      </w:r>
      <w:r>
        <w:t xml:space="preserve">   glasses    </w:t>
      </w:r>
      <w:r>
        <w:t xml:space="preserve">   dresses    </w:t>
      </w:r>
      <w:r>
        <w:t xml:space="preserve">   classes    </w:t>
      </w:r>
      <w:r>
        <w:t xml:space="preserve">   wishes    </w:t>
      </w:r>
      <w:r>
        <w:t xml:space="preserve">   fishes    </w:t>
      </w:r>
      <w:r>
        <w:t xml:space="preserve">   crashes    </w:t>
      </w:r>
      <w:r>
        <w:t xml:space="preserve">   bushes    </w:t>
      </w:r>
      <w:r>
        <w:t xml:space="preserve">   brushes    </w:t>
      </w:r>
      <w:r>
        <w:t xml:space="preserve">   buses    </w:t>
      </w:r>
      <w:r>
        <w:t xml:space="preserve">   gases    </w:t>
      </w:r>
      <w:r>
        <w:t xml:space="preserve">   peaches    </w:t>
      </w:r>
      <w:r>
        <w:t xml:space="preserve">   beaches    </w:t>
      </w:r>
      <w:r>
        <w:t xml:space="preserve">   lunches    </w:t>
      </w:r>
      <w:r>
        <w:t xml:space="preserve">   benches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 es</dc:title>
  <dcterms:created xsi:type="dcterms:W3CDTF">2021-10-11T14:35:09Z</dcterms:created>
  <dcterms:modified xsi:type="dcterms:W3CDTF">2021-10-11T14:35:09Z</dcterms:modified>
</cp:coreProperties>
</file>