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plus-que-parfait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nous/ regarder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nous/ finir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je/ 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ils/ 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je/  tomber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je/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il/ devenir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/ tomber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vous/aller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/ devenir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vous/ ecouter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il/ regarder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nous/ 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/partir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plus-que-parfait</dc:title>
  <dcterms:created xsi:type="dcterms:W3CDTF">2021-10-11T14:34:50Z</dcterms:created>
  <dcterms:modified xsi:type="dcterms:W3CDTF">2021-10-11T14:34:50Z</dcterms:modified>
</cp:coreProperties>
</file>