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plyometrics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muscle or muscle group to exert force to overcome the most resistance in one effort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involuntary response to an external stimulus that stretches the muscle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phase of the stretch-shortening cycle involves the shortening of agonist muscle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sessions per week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work performed per unit of time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Quick, powerful movements using prestretch or counter-movements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between repetitions, sets and workouts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II of the stretch-shortening cycle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repetitions and sets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region performing the given exercise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phase of the stretch-shortening cycle involves preloading the agonist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stress placed on involved muscles, connective tissues and joints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plyometrics </dc:title>
  <dcterms:created xsi:type="dcterms:W3CDTF">2021-10-11T14:34:05Z</dcterms:created>
  <dcterms:modified xsi:type="dcterms:W3CDTF">2021-10-11T14:34:05Z</dcterms:modified>
</cp:coreProperties>
</file>