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pneumonia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FDA    </w:t>
      </w:r>
      <w:r>
        <w:t xml:space="preserve">   malnutrition    </w:t>
      </w:r>
      <w:r>
        <w:t xml:space="preserve">   resistant    </w:t>
      </w:r>
      <w:r>
        <w:t xml:space="preserve">   susceptible    </w:t>
      </w:r>
      <w:r>
        <w:t xml:space="preserve">   culture    </w:t>
      </w:r>
      <w:r>
        <w:t xml:space="preserve">   indirect    </w:t>
      </w:r>
      <w:r>
        <w:t xml:space="preserve">   direct    </w:t>
      </w:r>
      <w:r>
        <w:t xml:space="preserve">   air droplets    </w:t>
      </w:r>
      <w:r>
        <w:t xml:space="preserve">   antibiotics    </w:t>
      </w:r>
      <w:r>
        <w:t xml:space="preserve">   swallowing    </w:t>
      </w:r>
      <w:r>
        <w:t xml:space="preserve">   aspiration    </w:t>
      </w:r>
      <w:r>
        <w:t xml:space="preserve">   fungi    </w:t>
      </w:r>
      <w:r>
        <w:t xml:space="preserve">   symptoms    </w:t>
      </w:r>
      <w:r>
        <w:t xml:space="preserve">   hospital acquired    </w:t>
      </w:r>
      <w:r>
        <w:t xml:space="preserve">   community acquired    </w:t>
      </w:r>
      <w:r>
        <w:t xml:space="preserve">   alveoli    </w:t>
      </w:r>
      <w:r>
        <w:t xml:space="preserve">   lungs    </w:t>
      </w:r>
      <w:r>
        <w:t xml:space="preserve">   vaccine    </w:t>
      </w:r>
      <w:r>
        <w:t xml:space="preserve">   pneumonia    </w:t>
      </w:r>
      <w:r>
        <w:t xml:space="preserve">   sneeze    </w:t>
      </w:r>
      <w:r>
        <w:t xml:space="preserve">   cough    </w:t>
      </w:r>
      <w:r>
        <w:t xml:space="preserve">   bacteria    </w:t>
      </w:r>
      <w:r>
        <w:t xml:space="preserve">   virus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pneumonia</dc:title>
  <dcterms:created xsi:type="dcterms:W3CDTF">2021-10-11T14:34:19Z</dcterms:created>
  <dcterms:modified xsi:type="dcterms:W3CDTF">2021-10-11T14:34:19Z</dcterms:modified>
</cp:coreProperties>
</file>