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tascanna go bhfuitear ag súil a dhéanfaidh daoine sa phobal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dualgaisí speisialta déanta ag sagairt, ministéirí agus tuataigh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tasc atá ag duine ag treorú grúpa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duine a thosnaíonn an pobal nó eagraíocht ar chúiseanna speisialta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Leabhar beannaithe do phobal creidimh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 tabhairt cead do gach duine a gcreideamh reiligiúnach féin a bheith acu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fuath do dhaoine toisc a reiligiún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daoine sásta oibriú le chéile ar mhaithe le gach duine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plé oscailte agus mácanta idir na mór reiligiún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easaontas idir grúpaí reiligiúnacha difriúla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aisling nó smaoineamh cumhacht go spreagann sé duine gniomhú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 scéalta faoi bheatha, bás agus aiséirí Íosa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Eolas agus smaointí a roinnt idir dhaoine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labhairt amach agus miniú a thabhairt arfhírinne reiligiúnach agus daoine a ghríoscadhé a leanúint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boair a dheintear chun freastal ar riachtanais daoine 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grúpa laistigh don Chríostaíocht go bhfuil a ceannairí, creideamh agus cleachtadh féin acu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 tréithe go n-aithnítearduine nó grúpa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Cinneadh a dhéanamh iarracht mhacánta a dhéanamh cleachtadh a dhéanamh ar a reiligiún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obair a dheineann baill do phobal creidimh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 hEaglais Críostaíochta ag obair le chéile d'aontacht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glaoch ó Dhia chun freastal ar dhaoine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sraith firinné reiligiúnach go gcreideann na baill don phobal creidimh iontu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tslí go nochtann Dia é féin don chine daonna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Eagraíochtaí a thaispeánann creideamh i nDia nó déithe trí urnaí agus adhradh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Aisling bheo nó iomhá id cheann do rud éigin tábhtacht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pobal</dc:title>
  <dcterms:created xsi:type="dcterms:W3CDTF">2021-10-11T14:35:59Z</dcterms:created>
  <dcterms:modified xsi:type="dcterms:W3CDTF">2021-10-11T14:35:59Z</dcterms:modified>
</cp:coreProperties>
</file>