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agradecida    </w:t>
      </w:r>
      <w:r>
        <w:t xml:space="preserve">   aeropuerto    </w:t>
      </w:r>
      <w:r>
        <w:t xml:space="preserve">   carro    </w:t>
      </w:r>
      <w:r>
        <w:t xml:space="preserve">   mexico    </w:t>
      </w:r>
      <w:r>
        <w:t xml:space="preserve">   feliz    </w:t>
      </w:r>
      <w:r>
        <w:t xml:space="preserve">   amigas    </w:t>
      </w:r>
      <w:r>
        <w:t xml:space="preserve">   familia    </w:t>
      </w:r>
      <w:r>
        <w:t xml:space="preserve">   escuela    </w:t>
      </w:r>
      <w:r>
        <w:t xml:space="preserve">   Ana    </w:t>
      </w:r>
      <w:r>
        <w:t xml:space="preserve">   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2021-10-11T14:35:54Z</dcterms:created>
  <dcterms:modified xsi:type="dcterms:W3CDTF">2021-10-11T14:35:54Z</dcterms:modified>
</cp:coreProperties>
</file>