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 le gusta escucha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 le gusta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 escapa ella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 piensa que su vida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 toma selfie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 textos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 toma fotos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mientras en avion ella 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ana amiga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ana va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ana casa dos hijas dormir en ____ dormitorios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ana es va a los baile con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 le gusta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ana perdido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 escapa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 escapa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 case es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 textos mexico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mexio muy familias compran muchas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 escapa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 dice mexico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 se comprar con sus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musica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 es ido para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2021-10-11T14:35:06Z</dcterms:created>
  <dcterms:modified xsi:type="dcterms:W3CDTF">2021-10-11T14:35:06Z</dcterms:modified>
</cp:coreProperties>
</file>