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pocket money</w:t>
      </w:r>
    </w:p>
    <w:p>
      <w:pPr>
        <w:pStyle w:val="Questions"/>
      </w:pPr>
      <w:r>
        <w:t xml:space="preserve">1. SDCLHANETEG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POR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3. WOEHC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ONATM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NEEJD ATG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IHC MBOKEEM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RHAJ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8. OREU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FUKAE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EPRAS </w:t>
      </w:r>
      <w:r>
        <w:rPr>
          <w:u w:val="single"/>
        </w:rPr>
        <w:t xml:space="preserve">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pocket money</dc:title>
  <dcterms:created xsi:type="dcterms:W3CDTF">2021-10-11T14:34:37Z</dcterms:created>
  <dcterms:modified xsi:type="dcterms:W3CDTF">2021-10-11T14:34:37Z</dcterms:modified>
</cp:coreProperties>
</file>