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podcasts and web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content    </w:t>
      </w:r>
      <w:r>
        <w:t xml:space="preserve">   design    </w:t>
      </w:r>
      <w:r>
        <w:t xml:space="preserve">   developer    </w:t>
      </w:r>
      <w:r>
        <w:t xml:space="preserve">   equipment    </w:t>
      </w:r>
      <w:r>
        <w:t xml:space="preserve">   idea    </w:t>
      </w:r>
      <w:r>
        <w:t xml:space="preserve">   listen    </w:t>
      </w:r>
      <w:r>
        <w:t xml:space="preserve">   podcast    </w:t>
      </w:r>
      <w:r>
        <w:t xml:space="preserve">   result    </w:t>
      </w:r>
      <w:r>
        <w:t xml:space="preserve">   structure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podcasts and web development</dc:title>
  <dcterms:created xsi:type="dcterms:W3CDTF">2021-10-11T14:35:24Z</dcterms:created>
  <dcterms:modified xsi:type="dcterms:W3CDTF">2021-10-11T14:35:24Z</dcterms:modified>
</cp:coreProperties>
</file>