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image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words that imitate the sound they denote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state of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having the same first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expressing a resemblance between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stanza consisting of two successive lines of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expresses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that suggests a non-literal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correspondence in the final sounds of two or more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</dc:title>
  <dcterms:created xsi:type="dcterms:W3CDTF">2021-10-11T14:35:31Z</dcterms:created>
  <dcterms:modified xsi:type="dcterms:W3CDTF">2021-10-11T14:35:31Z</dcterms:modified>
</cp:coreProperties>
</file>