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poem+christmas</w:t>
      </w:r>
    </w:p>
    <w:p>
      <w:pPr>
        <w:pStyle w:val="Questions"/>
      </w:pPr>
      <w:r>
        <w:t xml:space="preserve">1. HRTSIMACS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RSLIFT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CITEOP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IMSS NATEGASR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AKNTA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ICEMRLKI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ECNUEIQHT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SAANT UCLSA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 CIE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DEO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poem+christmas</dc:title>
  <dcterms:created xsi:type="dcterms:W3CDTF">2021-10-11T14:35:40Z</dcterms:created>
  <dcterms:modified xsi:type="dcterms:W3CDTF">2021-10-11T14:35:40Z</dcterms:modified>
</cp:coreProperties>
</file>