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poem with only 14 lines (shakespeare)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created to imitate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sentence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narrator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contemporary style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repetition of the same consanant sound at the beginning of consecutive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specific word choice made by an authour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different words with the same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songlike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similar to paragraphs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an absent person/ thing is addresed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repetition of the same vowel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emotionally charged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repetition of the same consanant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stanza or poem made of only 4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that is repeated through out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a drum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genre of writing that employs the nature of speech and a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musical verse in poems or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stanza with only two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poems</dc:title>
  <dcterms:created xsi:type="dcterms:W3CDTF">2021-10-11T14:34:58Z</dcterms:created>
  <dcterms:modified xsi:type="dcterms:W3CDTF">2021-10-11T14:34:58Z</dcterms:modified>
</cp:coreProperties>
</file>