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Bound    </w:t>
      </w:r>
      <w:r>
        <w:t xml:space="preserve">   Music When Soft Voices Die    </w:t>
      </w:r>
      <w:r>
        <w:t xml:space="preserve">   The Sorrow Of Love    </w:t>
      </w:r>
      <w:r>
        <w:t xml:space="preserve">   Hugh MacDiarmid    </w:t>
      </w:r>
      <w:r>
        <w:t xml:space="preserve">   Scotland    </w:t>
      </w:r>
      <w:r>
        <w:t xml:space="preserve">   Abid Ali    </w:t>
      </w:r>
      <w:r>
        <w:t xml:space="preserve">   Badr Bashir    </w:t>
      </w:r>
      <w:r>
        <w:t xml:space="preserve">   Chinedu Dike    </w:t>
      </w:r>
      <w:r>
        <w:t xml:space="preserve">   dark lady    </w:t>
      </w:r>
      <w:r>
        <w:t xml:space="preserve">   Dreams Lost In Water    </w:t>
      </w:r>
      <w:r>
        <w:t xml:space="preserve">   Fallen Angel    </w:t>
      </w:r>
      <w:r>
        <w:t xml:space="preserve">   Fire And Ice    </w:t>
      </w:r>
      <w:r>
        <w:t xml:space="preserve">   Fulke Greville    </w:t>
      </w:r>
      <w:r>
        <w:t xml:space="preserve">   Howard Simon    </w:t>
      </w:r>
      <w:r>
        <w:t xml:space="preserve">   i Choose The Mountain    </w:t>
      </w:r>
      <w:r>
        <w:t xml:space="preserve">   Infant Joy    </w:t>
      </w:r>
      <w:r>
        <w:t xml:space="preserve">   Jennifer Rondeau    </w:t>
      </w:r>
      <w:r>
        <w:t xml:space="preserve">   John Keats    </w:t>
      </w:r>
      <w:r>
        <w:t xml:space="preserve">   Maya Angelou    </w:t>
      </w:r>
      <w:r>
        <w:t xml:space="preserve">   Pablo Neruda    </w:t>
      </w:r>
      <w:r>
        <w:t xml:space="preserve">   Percy Bysshe Shelley    </w:t>
      </w:r>
      <w:r>
        <w:t xml:space="preserve">   poem    </w:t>
      </w:r>
      <w:r>
        <w:t xml:space="preserve">   poet    </w:t>
      </w:r>
      <w:r>
        <w:t xml:space="preserve">   Roald Dahl    </w:t>
      </w:r>
      <w:r>
        <w:t xml:space="preserve">   Sonnet    </w:t>
      </w:r>
      <w:r>
        <w:t xml:space="preserve">   Sylvia Plath    </w:t>
      </w:r>
      <w:r>
        <w:t xml:space="preserve">   Walt Whitman    </w:t>
      </w:r>
      <w:r>
        <w:t xml:space="preserve">   william blake    </w:t>
      </w:r>
      <w:r>
        <w:t xml:space="preserve">   William Shakespeare    </w:t>
      </w:r>
      <w:r>
        <w:t xml:space="preserve">   William Wordsworth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poems</dc:title>
  <dcterms:created xsi:type="dcterms:W3CDTF">2021-10-11T14:35:15Z</dcterms:created>
  <dcterms:modified xsi:type="dcterms:W3CDTF">2021-10-11T14:35:15Z</dcterms:modified>
</cp:coreProperties>
</file>