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Poetry written in either rhyme or unrhymed lines that have no set fixed metrical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French verse form that is made up of five three-line stanzas and a final quatrain.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extensive, serious poem that tells the story about a heroic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subversion of the sonnet that takes cues from the ghazal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oldes types of poems, also very straightforward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originated in Italy and derives its name from the Italian word "sonetto"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started as a Malaysian folk poem and grew and changed as it was adapted by western writers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poem written about one self’s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its actually not a form poem it’s just a term for any poem that takes a visual image or work of art as its inspiration.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poem is two lines which may be rhymed or unrhymed.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recent form invented by poet Terrance Hayes,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Arabic form of verse poem that was adopted by medieval Persian poets like Hafez and Rumi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poem that has five lines and creates a mood, picture, or feeling. Lines 1 through 4 are made up of words, phrases or clauses while the first word of each line is in alphabetical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Poetry written in the shape or form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“size poetry”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sonnet consisting of an octave with the rhyme pattern abbaabba followed by six lines with a rhyme pattern of cdecde or cdcdcd.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poem written in unrhymed iambic pentameter and is often unobtrusive.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Japanese poetry that is derived from the longer renga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rhyming poem has the repetition of the same or similar sounds of two or more words, often at the end of the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name poems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 </dc:title>
  <dcterms:created xsi:type="dcterms:W3CDTF">2021-10-11T14:36:34Z</dcterms:created>
  <dcterms:modified xsi:type="dcterms:W3CDTF">2021-10-11T14:36:34Z</dcterms:modified>
</cp:coreProperties>
</file>