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</w:t>
      </w:r>
    </w:p>
    <w:p>
      <w:pPr>
        <w:pStyle w:val="Questions"/>
      </w:pPr>
      <w:r>
        <w:t xml:space="preserve">1. ILRTANEAILOT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ACUARES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TZAASN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FRMO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LANAGUEG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NCFSEIOPRINCIAO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LTOVA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CIVOE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RISTF RESNOP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OHMRTEPA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IELMSI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AEBMTMENMJ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SUITNXJPOATIO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</dc:title>
  <dcterms:created xsi:type="dcterms:W3CDTF">2021-10-11T14:35:54Z</dcterms:created>
  <dcterms:modified xsi:type="dcterms:W3CDTF">2021-10-11T14:35:54Z</dcterms:modified>
</cp:coreProperties>
</file>