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adjectives    </w:t>
      </w:r>
      <w:r>
        <w:t xml:space="preserve">   EDWARDTHOMAS    </w:t>
      </w:r>
      <w:r>
        <w:t xml:space="preserve">   EmotiveLanguage    </w:t>
      </w:r>
      <w:r>
        <w:t xml:space="preserve">   HENRYNEWBOLT    </w:t>
      </w:r>
      <w:r>
        <w:t xml:space="preserve">   HERBERT READ    </w:t>
      </w:r>
      <w:r>
        <w:t xml:space="preserve">   Imagery    </w:t>
      </w:r>
      <w:r>
        <w:t xml:space="preserve">   IVORGURNEY    </w:t>
      </w:r>
      <w:r>
        <w:t xml:space="preserve">   jessiepope    </w:t>
      </w:r>
      <w:r>
        <w:t xml:space="preserve">   JohnOxenham    </w:t>
      </w:r>
      <w:r>
        <w:t xml:space="preserve">   Onomatopoeia    </w:t>
      </w:r>
      <w:r>
        <w:t xml:space="preserve">   personification    </w:t>
      </w:r>
      <w:r>
        <w:t xml:space="preserve">   repitition    </w:t>
      </w:r>
      <w:r>
        <w:t xml:space="preserve">   rhyme    </w:t>
      </w:r>
      <w:r>
        <w:t xml:space="preserve">   rhythm    </w:t>
      </w:r>
      <w:r>
        <w:t xml:space="preserve">   ROBERT NICHOLS    </w:t>
      </w:r>
      <w:r>
        <w:t xml:space="preserve">   similie    </w:t>
      </w:r>
      <w:r>
        <w:t xml:space="preserve">   stanzas    </w:t>
      </w:r>
      <w:r>
        <w:t xml:space="preserve">   THOMAS HARDY    </w:t>
      </w:r>
      <w:r>
        <w:t xml:space="preserve">   Vera Brittain    </w:t>
      </w:r>
      <w:r>
        <w:t xml:space="preserve">   WilfredOwen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2021-10-11T14:35:34Z</dcterms:created>
  <dcterms:modified xsi:type="dcterms:W3CDTF">2021-10-11T14:35:34Z</dcterms:modified>
</cp:coreProperties>
</file>